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59040" cy="106898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-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859"/>
                    </a:xfrm>
                    <a:prstGeom prst="rect"/>
                  </pic:spPr>
                </pic:pic>
              </a:graphicData>
            </a:graphic>
          </wp:inline>
        </w:drawing>
      </w:r>
      <w:pPr>
        <w:spacing/>
      </w:pPr>
    </w:p>
    <w:sectPr w:rsidR="00FC693F" w:rsidRPr="0006063C" w:rsidSect="00034616">
      <w:pgSz w:w="11904" w:h="16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uff w:val="space"/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uff w:val="space"/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uff w:val="space"/>
      <w:start w:val="1"/>
      <w:numFmt w:val="decimal"/>
      <w:pStyle w:val="ListNumber3"/>
      <w:lvlText w:val="%1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uff w:val="space"/>
      <w:start w:val="1"/>
      <w:numFmt w:val="decimal"/>
      <w:pStyle w:val="ListNumber2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uff w:val="space"/>
      <w:start w:val="1"/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uff w:val="space"/>
      <w:start w:val="1"/>
      <w:numFmt w:val="decimal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uff w:val="space"/>
      <w:start w:val="1"/>
      <w:numFmt w:val="decimal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uff w:val="space"/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uff w:val="space"/>
      <w:start w:val="1"/>
      <w:numFmt w:val="decimal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